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书名：四季编织  韩国编织大师的复古及北欧风格家居饰物</w:t>
      </w:r>
    </w:p>
    <w:p>
      <w:r>
        <w:t>作者：（韩）崔贤贞著；郑丹丹译</w:t>
      </w:r>
    </w:p>
    <w:p>
      <w:r>
        <w:t>出版社：郑州:河南科学技术出版社,2016.09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四季编织  韩国编织大师的复古及北欧风格家居饰物 评论地址：https://www.jiaokey.com/book/detail/14136625.html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