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为何民主制度选择不良政策  理性选民的神话</w:t>
      </w:r>
    </w:p>
    <w:p>
      <w:r>
        <w:rPr>
          <w:rFonts w:ascii="宋体" w:hAnsi="宋体" w:eastAsia="宋体"/>
          <w:sz w:val="24"/>
        </w:rPr>
        <w:t>（美）布赖恩·卡普兰（Bryan Caplan）著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为何民主制度选择不良政策  理性选民的神话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（美）布赖恩·卡普兰（Bryan Caplan）著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本书出售、求购地址：https://www.jiaokey.com/book/detail/14136613.html</w:t>
      </w:r>
    </w:p>
    <w:p>
      <w:r>
        <w:t>更多相关图书推荐：https://www.jiaokey.com</w:t>
      </w:r>
    </w:p>
    <w:p>
      <w:r>
        <w:t>（美）布赖恩·卡普兰（Bryan Caplan）著 其他作品：https://www.jiaokey.com/tag/（美）布赖恩·卡普兰（Bryan Caplan）著.html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关键词搜索：https://www.jiaokey.com/tag/为何民主制度选择不良政策  理性选民的神话.html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