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书名：逃顶是个技术活  逃顶十二招</w:t>
      </w:r>
    </w:p>
    <w:p>
      <w:r>
        <w:t>作者：亚柏专业理财机构著</w:t>
      </w:r>
    </w:p>
    <w:p>
      <w:r>
        <w:t>出版社：广州:广东经济出版社,2016.10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逃顶是个技术活  逃顶十二招 评论地址：https://www.jiaokey.com/book/detail/14136609.html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