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21位诺贝尔经济学奖得主的瑰丽人生</w:t>
      </w:r>
    </w:p>
    <w:p>
      <w:r>
        <w:rPr>
          <w:rFonts w:ascii="宋体" w:hAnsi="宋体" w:eastAsia="宋体"/>
          <w:sz w:val="24"/>
        </w:rPr>
        <w:t>（美）罗格·斯宾塞，（美）大卫·麦克弗森编；颜超凡，邹方斌译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21位诺贝尔经济学奖得主的瑰丽人生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（美）罗格·斯宾塞，（美）大卫·麦克弗森编；颜超凡，邹方斌译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本书出售、求购地址：https://www.jiaokey.com/book/detail/14136608.html</w:t>
      </w:r>
    </w:p>
    <w:p>
      <w:r>
        <w:t>更多相关图书推荐：https://www.jiaokey.com</w:t>
      </w:r>
    </w:p>
    <w:p>
      <w:r>
        <w:t>（美）罗格·斯宾塞，（美）大卫·麦克弗森编；颜超凡，邹方斌译 其他作品：https://www.jiaokey.com/tag/（美）罗格·斯宾塞，（美）大卫·麦克弗森编；颜超凡，邹方斌译.html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关键词搜索：https://www.jiaokey.com/tag/21位诺贝尔经济学奖得主的瑰丽人生.html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