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书名：七星茶</w:t>
      </w:r>
    </w:p>
    <w:p>
      <w:r>
        <w:t>作者：张天福著</w:t>
      </w:r>
    </w:p>
    <w:p>
      <w:r>
        <w:t>出版社：开封:河南大学出版社,2016.07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七星茶 评论地址：https://www.jiaokey.com/book/detail/14136604.html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