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不列颠·旅人  第2版</w:t>
      </w:r>
    </w:p>
    <w:p>
      <w:r>
        <w:rPr>
          <w:rFonts w:ascii="宋体" w:hAnsi="宋体" w:eastAsia="宋体"/>
          <w:sz w:val="24"/>
        </w:rPr>
        <w:t>（中国台湾）李蕙蓁，谢统胜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不列颠·旅人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（中国台湾）李蕙蓁，谢统胜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本书出售、求购地址：https://www.jiaokey.com/book/detail/14136591.html</w:t>
      </w:r>
    </w:p>
    <w:p>
      <w:r>
        <w:t>更多相关图书推荐：https://www.jiaokey.com</w:t>
      </w:r>
    </w:p>
    <w:p>
      <w:r>
        <w:t>（中国台湾）李蕙蓁，谢统胜 其他作品：https://www.jiaokey.com/tag/（中国台湾）李蕙蓁，谢统胜.html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关键词搜索：https://www.jiaokey.com/tag/不列颠·旅人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