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书名：儿童全脑开发游戏大全  捉迷藏</w:t>
      </w:r>
    </w:p>
    <w:p>
      <w:r>
        <w:t>作者：格林图书编绘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总页数：95</w:t>
      </w:r>
    </w:p>
    <w:p>
      <w:r>
        <w:t>更多请访问教客网: www.jiaokey.com</w:t>
      </w:r>
    </w:p>
    <w:p>
      <w:r>
        <w:t>儿童全脑开发游戏大全  捉迷藏 评论地址：https://www.jiaokey.com/book/detail/14136570.html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