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流行百年的灵异经典  中</w:t>
      </w:r>
    </w:p>
    <w:p>
      <w:r>
        <w:rPr>
          <w:rFonts w:ascii="宋体" w:hAnsi="宋体" w:eastAsia="宋体"/>
          <w:sz w:val="24"/>
        </w:rPr>
        <w:t>（美）艾伦·坡等著；余无夜编译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流行百年的灵异经典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（美）艾伦·坡等著；余无夜编译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本书出售、求购地址：https://www.jiaokey.com/book/detail/14136541.html</w:t>
      </w:r>
    </w:p>
    <w:p>
      <w:r>
        <w:t>更多相关图书推荐：https://www.jiaokey.com</w:t>
      </w:r>
    </w:p>
    <w:p>
      <w:r>
        <w:t>（美）艾伦·坡等著；余无夜编译 其他作品：https://www.jiaokey.com/tag/（美）艾伦·坡等著；余无夜编译.html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关键词搜索：https://www.jiaokey.com/tag/流行百年的灵异经典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