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书名：我在北京成家</w:t>
      </w:r>
    </w:p>
    <w:p>
      <w:r>
        <w:t>作者：周石，陈筱睿主编</w:t>
      </w:r>
    </w:p>
    <w:p>
      <w:r>
        <w:t>出版社：北京：中国社会出版社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我在北京成家 评论地址：https://www.jiaokey.com/book/detail/14136536.html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