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机械式交易系统  原理、构建与实战</w:t>
      </w:r>
    </w:p>
    <w:p>
      <w:r>
        <w:rPr>
          <w:rFonts w:ascii="宋体" w:hAnsi="宋体" w:eastAsia="宋体"/>
          <w:sz w:val="24"/>
        </w:rPr>
        <w:t>（美）小布鲁斯·巴布科克著；李汉军，任帅波，陈旭译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机械式交易系统  原理、构建与实战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（美）小布鲁斯·巴布科克著；李汉军，任帅波，陈旭译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本书出售、求购地址：https://www.jiaokey.com/book/detail/14136530.html</w:t>
      </w:r>
    </w:p>
    <w:p>
      <w:r>
        <w:t>更多相关图书推荐：https://www.jiaokey.com</w:t>
      </w:r>
    </w:p>
    <w:p>
      <w:r>
        <w:t>（美）小布鲁斯·巴布科克著；李汉军，任帅波，陈旭译 其他作品：https://www.jiaokey.com/tag/（美）小布鲁斯·巴布科克著；李汉军，任帅波，陈旭译.html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关键词搜索：https://www.jiaokey.com/tag/机械式交易系统  原理、构建与实战.html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