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历史活化石  风筝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历史活化石  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本书出售、求购地址：https://www.jiaokey.com/book/detail/14136527.html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历史活化石  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