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焚毁书籍  电子书革命和阅读的未来</w:t>
      </w:r>
    </w:p>
    <w:p>
      <w:r>
        <w:rPr>
          <w:rFonts w:ascii="宋体" w:hAnsi="宋体" w:eastAsia="宋体"/>
          <w:sz w:val="24"/>
        </w:rPr>
        <w:t>（美）贾森·默克斯基著；韩玉，张远，林菲璜译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焚毁书籍  电子书革命和阅读的未来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（美）贾森·默克斯基著；韩玉，张远，林菲璜译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本书出售、求购地址：https://www.jiaokey.com/book/detail/14136517.html</w:t>
      </w:r>
    </w:p>
    <w:p>
      <w:r>
        <w:t>更多相关图书推荐：https://www.jiaokey.com</w:t>
      </w:r>
    </w:p>
    <w:p>
      <w:r>
        <w:t>（美）贾森·默克斯基著；韩玉，张远，林菲璜译 其他作品：https://www.jiaokey.com/tag/（美）贾森·默克斯基著；韩玉，张远，林菲璜译.html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关键词搜索：https://www.jiaokey.com/tag/焚毁书籍  电子书革命和阅读的未来.html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