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书名：查拉图斯特拉如是说</w:t>
      </w:r>
    </w:p>
    <w:p>
      <w:r>
        <w:t>作者：尼彩</w:t>
      </w:r>
    </w:p>
    <w:p>
      <w:r>
        <w:t>出版社：南京:译林出版社,2016.08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查拉图斯特拉如是说 评论地址：https://www.jiaokey.com/book/detail/14136494.html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