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  赫本在家里</w:t>
      </w:r>
    </w:p>
    <w:p>
      <w:r>
        <w:t>作者：（美）卢卡·多蒂（Luca Dotti），（美）路易吉·斯皮诺拉（Luigi Spinola）著</w:t>
      </w:r>
    </w:p>
    <w:p>
      <w:r>
        <w:t>出版社：长沙:湖南文艺出版社,2016.12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奥黛丽  赫本在家里 评论地址：https://www.jiaokey.com/book/detail/14136482.html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