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世间通透的女子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世间通透的女子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本书出售、求购地址：https://www.jiaokey.com/book/detail/14136475.html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关键词搜索：https://www.jiaokey.com/tag/世间通透的女子.html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