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世界城市研究精品译丛  城市和电影</w:t>
      </w:r>
    </w:p>
    <w:p>
      <w:r>
        <w:rPr>
          <w:rFonts w:ascii="宋体" w:hAnsi="宋体" w:eastAsia="宋体"/>
          <w:sz w:val="24"/>
        </w:rPr>
        <w:t>（美）芭芭拉·门奈尔著；陆晓译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世界城市研究精品译丛  城市和电影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（美）芭芭拉·门奈尔著；陆晓译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本书出售、求购地址：https://www.jiaokey.com/book/detail/14136474.html</w:t>
      </w:r>
    </w:p>
    <w:p>
      <w:r>
        <w:t>更多相关图书推荐：https://www.jiaokey.com</w:t>
      </w:r>
    </w:p>
    <w:p>
      <w:r>
        <w:t>（美）芭芭拉·门奈尔著；陆晓译 其他作品：https://www.jiaokey.com/tag/（美）芭芭拉·门奈尔著；陆晓译.html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关键词搜索：https://www.jiaokey.com/tag/世界城市研究精品译丛  城市和电影.html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