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新商业文明  从利润到价值</w:t>
      </w:r>
    </w:p>
    <w:p>
      <w:r>
        <w:rPr>
          <w:rFonts w:ascii="宋体" w:hAnsi="宋体" w:eastAsia="宋体"/>
          <w:sz w:val="24"/>
        </w:rPr>
        <w:t>（美）乌麦尔·哈克著；吕莉译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新商业文明  从利润到价值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（美）乌麦尔·哈克著；吕莉译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本书出售、求购地址：https://www.jiaokey.com/book/detail/14136473.html</w:t>
      </w:r>
    </w:p>
    <w:p>
      <w:r>
        <w:t>更多相关图书推荐：https://www.jiaokey.com</w:t>
      </w:r>
    </w:p>
    <w:p>
      <w:r>
        <w:t>（美）乌麦尔·哈克著；吕莉译 其他作品：https://www.jiaokey.com/tag/（美）乌麦尔·哈克著；吕莉译.html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关键词搜索：https://www.jiaokey.com/tag/新商业文明  从利润到价值.html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