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全新儿童毛衣配色图案大全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全新儿童毛衣配色图案大全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本书出售、求购地址：https://www.jiaokey.com/book/detail/14136465.html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关键词搜索：https://www.jiaokey.com/tag/全新儿童毛衣配色图案大全.html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