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我爱罗秘传  砂尘幻想</w:t>
      </w:r>
    </w:p>
    <w:p>
      <w:r>
        <w:rPr>
          <w:rFonts w:ascii="宋体" w:hAnsi="宋体" w:eastAsia="宋体"/>
          <w:sz w:val="24"/>
        </w:rPr>
        <w:t>（日）岸本齐史，（日）小太刀右京著；吴曦译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我爱罗秘传  砂尘幻想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（日）岸本齐史，（日）小太刀右京著；吴曦译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本书出售、求购地址：https://www.jiaokey.com/book/detail/14136464.html</w:t>
      </w:r>
    </w:p>
    <w:p>
      <w:r>
        <w:t>更多相关图书推荐：https://www.jiaokey.com</w:t>
      </w:r>
    </w:p>
    <w:p>
      <w:r>
        <w:t>（日）岸本齐史，（日）小太刀右京著；吴曦译 其他作品：https://www.jiaokey.com/tag/（日）岸本齐史，（日）小太刀右京著；吴曦译.html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关键词搜索：https://www.jiaokey.com/tag/我爱罗秘传  砂尘幻想.html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