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当爹其实不容易</w:t>
      </w:r>
    </w:p>
    <w:p>
      <w:r>
        <w:rPr>
          <w:rFonts w:ascii="宋体" w:hAnsi="宋体" w:eastAsia="宋体"/>
          <w:sz w:val="24"/>
        </w:rPr>
        <w:t>（美）J.凯文·莫里斯著；陆坤林译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当爹其实不容易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（美）J.凯文·莫里斯著；陆坤林译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本书出售、求购地址：https://www.jiaokey.com/book/detail/14136461.html</w:t>
      </w:r>
    </w:p>
    <w:p>
      <w:r>
        <w:t>更多相关图书推荐：https://www.jiaokey.com</w:t>
      </w:r>
    </w:p>
    <w:p>
      <w:r>
        <w:t>（美）J.凯文·莫里斯著；陆坤林译 其他作品：https://www.jiaokey.com/tag/（美）J.凯文·莫里斯著；陆坤林译.html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关键词搜索：https://www.jiaokey.com/tag/当爹其实不容易.html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