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书名：长河秋版歌七君子  1936年七君子事件与他们的命运</w:t>
      </w:r>
    </w:p>
    <w:p>
      <w:r>
        <w:t>作者：潘大明著</w:t>
      </w:r>
    </w:p>
    <w:p>
      <w:r>
        <w:t>出版社：上海:中西书局,2016.08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长河秋版歌七君子  1936年七君子事件与他们的命运 评论地址：https://www.jiaokey.com/book/detail/14136455.html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