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书名：亲亲科学图书馆  第3辑  动手做</w:t>
      </w:r>
    </w:p>
    <w:p>
      <w:r>
        <w:t>作者：（法）史黛芬妮·勒迪文；（法）雷米·萨亚尔图；沈志红译</w:t>
      </w:r>
    </w:p>
    <w:p>
      <w:r>
        <w:t>出版社：合肥:安徽教育出版社,2016.11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亲亲科学图书馆  第3辑  动手做 评论地址：https://www.jiaokey.com/book/detail/14136451.html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