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建筑形式与功能之间的茅盾</w:t>
      </w:r>
    </w:p>
    <w:p>
      <w:r>
        <w:rPr>
          <w:rFonts w:ascii="宋体" w:hAnsi="宋体" w:eastAsia="宋体"/>
          <w:sz w:val="24"/>
        </w:rPr>
        <w:t>（美）约翰·香农·亨德里克斯著；吴梦译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建筑形式与功能之间的茅盾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（美）约翰·香农·亨德里克斯著；吴梦译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本书出售、求购地址：https://www.jiaokey.com/book/detail/14136445.html</w:t>
      </w:r>
    </w:p>
    <w:p>
      <w:r>
        <w:t>更多相关图书推荐：https://www.jiaokey.com</w:t>
      </w:r>
    </w:p>
    <w:p>
      <w:r>
        <w:t>（美）约翰·香农·亨德里克斯著；吴梦译 其他作品：https://www.jiaokey.com/tag/（美）约翰·香农·亨德里克斯著；吴梦译.html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关键词搜索：https://www.jiaokey.com/tag/建筑形式与功能之间的茅盾.html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