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书名：穿蓝色长袍的国度</w:t>
      </w:r>
    </w:p>
    <w:p>
      <w:r>
        <w:t>作者：（英）阿绮波德·立德著；陈美锦译</w:t>
      </w:r>
    </w:p>
    <w:p>
      <w:r>
        <w:t>出版社：南京:译林出版社,2016.12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穿蓝色长袍的国度 评论地址：https://www.jiaokey.com/book/detail/14136402.html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