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UFO寻踪  探秘地外智慧</w:t>
      </w:r>
    </w:p>
    <w:p>
      <w:r>
        <w:rPr>
          <w:rFonts w:ascii="宋体" w:hAnsi="宋体" w:eastAsia="宋体"/>
          <w:sz w:val="24"/>
        </w:rPr>
        <w:t>（美）保罗·怀特海德（Paul Whitehead），（美）乔治·温菲尔德（George Wingfield）著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UFO寻踪  探秘地外智慧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（美）保罗·怀特海德（Paul Whitehead），（美）乔治·温菲尔德（George Wingfield）著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本书出售、求购地址：https://www.jiaokey.com/book/detail/14136389.html</w:t>
      </w:r>
    </w:p>
    <w:p>
      <w:r>
        <w:t>更多相关图书推荐：https://www.jiaokey.com</w:t>
      </w:r>
    </w:p>
    <w:p>
      <w:r>
        <w:t>（美）保罗·怀特海德（Paul Whitehead），（美）乔治·温菲尔德（George Wingfield）著 其他作品：https://www.jiaokey.com/tag/（美）保罗·怀特海德（Paul Whitehead），（美）乔治·温菲尔德（George Wingfield）著.html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关键词搜索：https://www.jiaokey.com/tag/UFO寻踪  探秘地外智慧.html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