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书名：那些人人都懂的销售技巧，你就别再用了！  日本销售大王教你99%的人都不会的说服攻心术</w:t>
      </w:r>
    </w:p>
    <w:p>
      <w:r>
        <w:t>作者：（日）河濑和幸著；李娟译</w:t>
      </w:r>
    </w:p>
    <w:p>
      <w:r>
        <w:t>出版社：苏州:古吴轩出版社,2016.11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那些人人都懂的销售技巧，你就别再用了！  日本销售大王教你99%的人都不会的说服攻心术 评论地址：https://www.jiaokey.com/book/detail/14136388.html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