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书名：暴走漫画精选集  16</w:t>
      </w:r>
    </w:p>
    <w:p>
      <w:r>
        <w:t>作者：《暴走漫画》创作部编著</w:t>
      </w:r>
    </w:p>
    <w:p>
      <w:r>
        <w:t>出版社：沈阳:沈阳出版社,2016.12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暴走漫画精选集  16 评论地址：https://www.jiaokey.com/book/detail/14136370.html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