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形影之间观世事  比景泰蓝更蓝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形影之间观世事  比景泰蓝更蓝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关键词搜索：https://www.jiaokey.com/tag/形影之间观世事  比景泰蓝更蓝.html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