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小克日记</w:t>
      </w:r>
    </w:p>
    <w:p>
      <w:r>
        <w:rPr>
          <w:rFonts w:ascii="宋体" w:hAnsi="宋体" w:eastAsia="宋体"/>
          <w:sz w:val="24"/>
        </w:rPr>
        <w:t>刘元,刘小林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刘元,刘小林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9787214175649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漫画－连环画－中国－现代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小克日记》反映上世纪30年代的南京百姓生活。平民形象的“小克”，长着一对大耳朵，戴顶圆礼帽，天真可爱、憨态可掬，如同张乐平笔下《三毛流浪记》中的“三毛”。他辛苦度日，经常碰壁，又时常不得不耍点“小聪明”应对困窘。“小克”每日所做的事情，即是生活在那个年代居于弱势群体的普通百姓生活写真。</w:t>
      </w:r>
    </w:p>
    <w:p/>
    <w:p>
      <w:r>
        <w:t>本书出售、求购地址：https://www.jiaokey.com/book/detail/14136332.html</w:t>
      </w:r>
    </w:p>
    <w:p>
      <w:r>
        <w:t>更多各种画：按用途分图书推荐：https://www.jiaokey.com</w:t>
      </w:r>
    </w:p>
    <w:p>
      <w:r>
        <w:t>刘元,刘小林 其他作品：https://www.jiaokey.com/tag/刘元,刘小林.html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关键词搜索：https://www.jiaokey.com/tag/漫画－连环画－中国－现代.html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