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维柯的《新科学》及其对中西美学的影响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维柯的《新科学》及其对中西美学的影响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关键词搜索：https://www.jiaokey.com/tag/维柯的《新科学》及其对中西美学的影响.html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