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书名：看不见的城市  看得见的风景  南方小城文影录</w:t>
      </w:r>
    </w:p>
    <w:p>
      <w:r>
        <w:t>作者：郑亚洪著</w:t>
      </w:r>
    </w:p>
    <w:p>
      <w:r>
        <w:t>出版社：海口:南海出版公司,2017.01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看不见的城市  看得见的风景  南方小城文影录 评论地址：https://www.jiaokey.com/book/detail/14136293.html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