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范小青长篇小说系列  误入歧途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范小青长篇小说系列  误入歧途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本书出售、求购地址：https://www.jiaokey.com/book/detail/14136287.html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关键词搜索：https://www.jiaokey.com/tag/范小青长篇小说系列  误入歧途.html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