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书名：便当时间  1</w:t>
      </w:r>
    </w:p>
    <w:p>
      <w:r>
        <w:t>作者：（日）阿部了摄；（日）阿部直美文；王俞惠，游韵馨译</w:t>
      </w:r>
    </w:p>
    <w:p>
      <w:r>
        <w:t>出版社：桂林:广西师范大学出版社,2016.11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便当时间  1 评论地址：https://www.jiaokey.com/book/detail/14136279.html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