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不信青春唤不回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不信青春唤不回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本书出售、求购地址：https://www.jiaokey.com/book/detail/14136278.html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关键词搜索：https://www.jiaokey.com/tag/林清玄作品  不信青春唤不回.html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