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书名：在时代的痛点，沉默</w:t>
      </w:r>
    </w:p>
    <w:p>
      <w:r>
        <w:t>作者：夏榆著</w:t>
      </w:r>
    </w:p>
    <w:p>
      <w:r>
        <w:t>出版社：上海:上海三联书店,2016.12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在时代的痛点，沉默 评论地址：https://www.jiaokey.com/book/detail/14136267.html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