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大手拉小手  全球亲子旅行权威指南</w:t>
      </w:r>
    </w:p>
    <w:p>
      <w:r>
        <w:rPr>
          <w:rFonts w:ascii="宋体" w:hAnsi="宋体" w:eastAsia="宋体"/>
          <w:sz w:val="24"/>
        </w:rPr>
        <w:t>威廉·格雷（William Gray）；李雪清译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大手拉小手  全球亲子旅行权威指南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威廉·格雷（William Gray）；李雪清译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本书出售、求购地址：https://www.jiaokey.com/book/detail/14136258.html</w:t>
      </w:r>
    </w:p>
    <w:p>
      <w:r>
        <w:t>更多相关图书推荐：https://www.jiaokey.com</w:t>
      </w:r>
    </w:p>
    <w:p>
      <w:r>
        <w:t>威廉·格雷（William Gray）；李雪清译 其他作品：https://www.jiaokey.com/tag/威廉·格雷（William Gray）；李雪清译.html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关键词搜索：https://www.jiaokey.com/tag/大手拉小手  全球亲子旅行权威指南.html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