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书名：手冲咖啡  完美萃取</w:t>
      </w:r>
    </w:p>
    <w:p>
      <w:r>
        <w:t>作者：丑小鸭咖啡师训练中心编著</w:t>
      </w:r>
    </w:p>
    <w:p>
      <w:r>
        <w:t>出版社：青岛：青岛出版社</w:t>
      </w:r>
    </w:p>
    <w:p>
      <w:r>
        <w:t>出版日期：2016.12</w:t>
      </w:r>
    </w:p>
    <w:p>
      <w:r>
        <w:t>总页数：135</w:t>
      </w:r>
    </w:p>
    <w:p>
      <w:r>
        <w:t>更多请访问教客网: www.jiaokey.com</w:t>
      </w:r>
    </w:p>
    <w:p>
      <w:r>
        <w:t>手冲咖啡  完美萃取 评论地址：https://www.jiaokey.com/book/detail/14136247.html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