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书名：“蒸”的可以做蛋糕</w:t>
      </w:r>
    </w:p>
    <w:p>
      <w:r>
        <w:t>作者：周鸿媛</w:t>
      </w:r>
    </w:p>
    <w:p>
      <w:r>
        <w:t>出版社：青岛:青岛出版社,2016.11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“蒸”的可以做蛋糕 评论地址：https://www.jiaokey.com/book/detail/14136241.html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