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魔法象·阅读学园  从此以后  童话故事与人的后半生</w:t>
      </w:r>
    </w:p>
    <w:p>
      <w:r>
        <w:rPr>
          <w:rFonts w:ascii="宋体" w:hAnsi="宋体" w:eastAsia="宋体"/>
          <w:sz w:val="24"/>
        </w:rPr>
        <w:t>（美）艾伦·B.知念著；刘幼怡译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魔法象·阅读学园  从此以后  童话故事与人的后半生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（美）艾伦·B.知念著；刘幼怡译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本书出售、求购地址：https://www.jiaokey.com/book/detail/14136215.html</w:t>
      </w:r>
    </w:p>
    <w:p>
      <w:r>
        <w:t>更多相关图书推荐：https://www.jiaokey.com</w:t>
      </w:r>
    </w:p>
    <w:p>
      <w:r>
        <w:t>（美）艾伦·B.知念著；刘幼怡译 其他作品：https://www.jiaokey.com/tag/（美）艾伦·B.知念著；刘幼怡译.html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关键词搜索：https://www.jiaokey.com/tag/魔法象·阅读学园  从此以后  童话故事与人的后半生.html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