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图解博弈论  全彩图解典藏版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图解博弈论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本书出售、求购地址：https://www.jiaokey.com/book/detail/14136213.html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关键词搜索：https://www.jiaokey.com/tag/图解博弈论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