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书名：奥特英雄经典五十年典藏海报集</w:t>
      </w:r>
    </w:p>
    <w:p>
      <w:r>
        <w:t>作者：日本圆谷制作株式会社原著；上海新创华文化发展有限公司编</w:t>
      </w:r>
    </w:p>
    <w:p>
      <w:r>
        <w:t>出版社：合肥:安徽少年儿童出版社,2016.08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奥特英雄经典五十年典藏海报集 评论地址：https://www.jiaokey.com/book/detail/14136211.html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