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书名：伊比库斯的预言</w:t>
      </w:r>
    </w:p>
    <w:p>
      <w:r>
        <w:t>作者：（法）帕&lt;font color=Red&gt;斯&lt;/font&gt;卡尔·拉巴泰（Pascal Rabaté）</w:t>
      </w:r>
    </w:p>
    <w:p>
      <w:r>
        <w:t>出版社：北京联合出版公司,2016.12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伊比库斯的预言 评论地址：https://www.jiaokey.com/book/detail/14136202.html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