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快乐厨房  因为是妈妈，所以全吃光  0-3岁宝宝最爱的营养餐</w:t>
      </w:r>
    </w:p>
    <w:p>
      <w:r>
        <w:rPr>
          <w:rFonts w:ascii="宋体" w:hAnsi="宋体" w:eastAsia="宋体"/>
          <w:sz w:val="24"/>
        </w:rPr>
        <w:t>吴光驰著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快乐厨房  因为是妈妈，所以全吃光  0-3岁宝宝最爱的营养餐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本书出售、求购地址：https://www.jiaokey.com/book/detail/14136196.html</w:t>
      </w:r>
    </w:p>
    <w:p>
      <w:r>
        <w:t>更多相关图书推荐：https://www.jiaokey.com</w:t>
      </w:r>
    </w:p>
    <w:p>
      <w:r>
        <w:t>吴光驰著 其他作品：https://www.jiaokey.com/tag/吴光驰著.html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关键词搜索：https://www.jiaokey.com/tag/快乐厨房  因为是妈妈，所以全吃光  0-3岁宝宝最爱的营养餐.html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