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 当代政治与经济的起源</w:t>
      </w:r>
    </w:p>
    <w:p>
      <w:r>
        <w:rPr>
          <w:rFonts w:ascii="宋体" w:hAnsi="宋体" w:eastAsia="宋体"/>
          <w:sz w:val="24"/>
        </w:rPr>
        <w:t>（英）卡尔·波兰尼著；黄树民译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 当代政治与经济的起源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（英）卡尔·波兰尼著；黄树民译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本书出售、求购地址：https://www.jiaokey.com/book/detail/14136174.html</w:t>
      </w:r>
    </w:p>
    <w:p>
      <w:r>
        <w:t>更多相关图书推荐：https://www.jiaokey.com</w:t>
      </w:r>
    </w:p>
    <w:p>
      <w:r>
        <w:t>（英）卡尔·波兰尼著；黄树民译 其他作品：https://www.jiaokey.com/tag/（英）卡尔·波兰尼著；黄树民译.html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关键词搜索：https://www.jiaokey.com/tag/巨变  当代政治与经济的起源.html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