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现代法学之根本趋势</w:t>
      </w:r>
    </w:p>
    <w:p>
      <w:r>
        <w:rPr>
          <w:rFonts w:ascii="宋体" w:hAnsi="宋体" w:eastAsia="宋体"/>
          <w:sz w:val="24"/>
        </w:rPr>
        <w:t>（德）施塔姆勒著；姚远译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现代法学之根本趋势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（德）施塔姆勒著；姚远译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本书出售、求购地址：https://www.jiaokey.com/book/detail/14136146.html</w:t>
      </w:r>
    </w:p>
    <w:p>
      <w:r>
        <w:t>更多相关图书推荐：https://www.jiaokey.com</w:t>
      </w:r>
    </w:p>
    <w:p>
      <w:r>
        <w:t>（德）施塔姆勒著；姚远译 其他作品：https://www.jiaokey.com/tag/（德）施塔姆勒著；姚远译.html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关键词搜索：https://www.jiaokey.com/tag/现代法学之根本趋势.html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