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  就业和通货膨胀</w:t>
      </w:r>
    </w:p>
    <w:p>
      <w:r>
        <w:t>作者：（美）罗伯特·巴罗，（美）赫歇尔·格罗斯曼著；张辑译</w:t>
      </w:r>
    </w:p>
    <w:p>
      <w:r>
        <w:t>出版社：北京:商务印书馆,2016.09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货币  就业和通货膨胀 评论地址：https://www.jiaokey.com/book/detail/14136116.html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