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（美）阿维德·尼尔森编；（菲）吉安·费尔南德绘；雅典娜译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（美）阿维德·尼尔森编；（菲）吉安·费尔南德绘；雅典娜译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本书出售、求购地址：https://www.jiaokey.com/book/detail/14136106.html</w:t>
      </w:r>
    </w:p>
    <w:p>
      <w:r>
        <w:t>更多相关图书推荐：https://www.jiaokey.com</w:t>
      </w:r>
    </w:p>
    <w:p>
      <w:r>
        <w:t>（美）阿维德·尼尔森编；（菲）吉安·费尔南德绘；雅典娜译 其他作品：https://www.jiaokey.com/tag/（美）阿维德·尼尔森编；（菲）吉安·费尔南德绘；雅典娜译.html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