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超人</w:t>
      </w:r>
    </w:p>
    <w:p>
      <w:r>
        <w:rPr>
          <w:rFonts w:ascii="宋体" w:hAnsi="宋体" w:eastAsia="宋体"/>
          <w:sz w:val="24"/>
        </w:rPr>
        <w:t>（美）杰里·西格尔，（美）比尔·芬格，（美）奥拓·班德编；（美）乔·舒斯特，（美）韦恩·博林，（美）阿尔·普拉斯提诺绘；卫璐，王慧峰译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（美）杰里·西格尔，（美）比尔·芬格，（美）奥拓·班德编；（美）乔·舒斯特，（美）韦恩·博林，（美）阿尔·普拉斯提诺绘；卫璐，王慧峰译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本书出售、求购地址：https://www.jiaokey.com/book/detail/14136105.html</w:t>
      </w:r>
    </w:p>
    <w:p>
      <w:r>
        <w:t>更多相关图书推荐：https://www.jiaokey.com</w:t>
      </w:r>
    </w:p>
    <w:p>
      <w:r>
        <w:t>（美）杰里·西格尔，（美）比尔·芬格，（美）奥拓·班德编；（美）乔·舒斯特，（美）韦恩·博林，（美）阿尔·普拉斯提诺绘；卫璐，王慧峰译 其他作品：https://www.jiaokey.com/tag/（美）杰里·西格尔，（美）比尔·芬格，（美）奥拓·班德编；（美）乔·舒斯特，（美）韦恩·博林，（美）阿尔·普拉斯提诺绘；卫璐，王慧峰译.html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关键词搜索：https://www.jiaokey.com/tag/超人.html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