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书名：市井图景里的中国人</w:t>
      </w:r>
    </w:p>
    <w:p>
      <w:r>
        <w:t>作者：（英）哥伯播义著；刘犇，邢锋萍译</w:t>
      </w:r>
    </w:p>
    <w:p>
      <w:r>
        <w:t>出版社：上海:学林出版社,2017.01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市井图景里的中国人 评论地址：https://www.jiaokey.com/book/detail/14136103.html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