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2  决战私枭之月</w:t>
      </w:r>
    </w:p>
    <w:p>
      <w:r>
        <w:t>作者：（美）贾森·阿龙著；（意）西莫内·比安基绘；赵璞玉译</w:t>
      </w:r>
    </w:p>
    <w:p>
      <w:r>
        <w:t>出版社：成都:四川美术出版社,2016.11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星球大战  2  决战私枭之月 评论地址：https://www.jiaokey.com/book/detail/14136098.html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